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e"/>
        <w:tblW w:w="893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132"/>
      </w:tblGrid>
      <w:tr w:rsidR="001C76BB" w:rsidRPr="006371C5" w14:paraId="5DB3F37F" w14:textId="77777777" w:rsidTr="00561411">
        <w:trPr>
          <w:trHeight w:val="841"/>
        </w:trPr>
        <w:tc>
          <w:tcPr>
            <w:tcW w:w="6799" w:type="dxa"/>
            <w:vAlign w:val="center"/>
          </w:tcPr>
          <w:p w14:paraId="50C91FB1" w14:textId="5F78092A" w:rsidR="001C76BB" w:rsidRPr="006371C5" w:rsidRDefault="001C76BB" w:rsidP="00561411">
            <w:pPr>
              <w:jc w:val="center"/>
              <w:rPr>
                <w:rFonts w:ascii="BIZ UDPゴシック" w:eastAsia="BIZ UDPゴシック" w:hAnsi="BIZ UDPゴシック" w:hint="eastAsia"/>
                <w:sz w:val="32"/>
                <w:szCs w:val="32"/>
                <w:lang w:eastAsia="ja-JP"/>
              </w:rPr>
            </w:pPr>
          </w:p>
        </w:tc>
        <w:tc>
          <w:tcPr>
            <w:tcW w:w="2132" w:type="dxa"/>
            <w:vAlign w:val="center"/>
          </w:tcPr>
          <w:p w14:paraId="4ED1B25A" w14:textId="77777777" w:rsidR="001C76BB" w:rsidRPr="006371C5" w:rsidRDefault="001C76BB" w:rsidP="00561411">
            <w:pPr>
              <w:jc w:val="both"/>
              <w:rPr>
                <w:rFonts w:ascii="BIZ UDPゴシック" w:eastAsia="BIZ UDPゴシック" w:hAnsi="BIZ UDPゴシック" w:hint="eastAsia"/>
                <w:sz w:val="32"/>
                <w:szCs w:val="32"/>
                <w:lang w:eastAsia="ja-JP"/>
              </w:rPr>
            </w:pPr>
            <w:r w:rsidRPr="006371C5">
              <w:rPr>
                <w:rFonts w:ascii="BIZ UDPゴシック" w:eastAsia="BIZ UDPゴシック" w:hAnsi="BIZ UDPゴシック" w:hint="eastAsia"/>
                <w:sz w:val="32"/>
                <w:szCs w:val="32"/>
                <w:lang w:eastAsia="ja-JP"/>
              </w:rPr>
              <w:t>実施要項</w:t>
            </w:r>
          </w:p>
        </w:tc>
      </w:tr>
    </w:tbl>
    <w:p w14:paraId="5B912FF1" w14:textId="77777777" w:rsidR="001C76BB" w:rsidRDefault="001C76BB" w:rsidP="001C76BB">
      <w:pPr>
        <w:rPr>
          <w:rFonts w:asciiTheme="minorEastAsia" w:hAnsiTheme="minorEastAsia"/>
          <w:sz w:val="28"/>
          <w:szCs w:val="28"/>
          <w:lang w:eastAsia="ja-JP"/>
        </w:rPr>
      </w:pPr>
    </w:p>
    <w:tbl>
      <w:tblPr>
        <w:tblStyle w:val="afe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3183"/>
        <w:gridCol w:w="3589"/>
      </w:tblGrid>
      <w:tr w:rsidR="001C76BB" w14:paraId="3A759E88" w14:textId="77777777" w:rsidTr="00561411">
        <w:trPr>
          <w:trHeight w:val="774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92476" w14:textId="77777777" w:rsidR="001C76BB" w:rsidRPr="006371C5" w:rsidRDefault="001C76BB" w:rsidP="00561411">
            <w:pPr>
              <w:jc w:val="both"/>
              <w:rPr>
                <w:rFonts w:ascii="BIZ UDPゴシック" w:eastAsia="BIZ UDPゴシック" w:hAnsi="BIZ UDPゴシック"/>
                <w:sz w:val="28"/>
                <w:szCs w:val="28"/>
                <w:lang w:eastAsia="ja-JP"/>
              </w:rPr>
            </w:pP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１．日時</w:t>
            </w:r>
          </w:p>
          <w:p w14:paraId="6A28C2FE" w14:textId="77777777" w:rsidR="001C76BB" w:rsidRPr="006371C5" w:rsidRDefault="001C76BB" w:rsidP="00561411">
            <w:pPr>
              <w:jc w:val="both"/>
              <w:rPr>
                <w:rFonts w:ascii="BIZ UDPゴシック" w:eastAsia="BIZ UDPゴシック" w:hAnsi="BIZ UDPゴシック"/>
                <w:sz w:val="28"/>
                <w:szCs w:val="28"/>
                <w:lang w:eastAsia="ja-JP"/>
              </w:rPr>
            </w:pPr>
          </w:p>
          <w:p w14:paraId="38CD7B7E" w14:textId="77777777" w:rsidR="001C76BB" w:rsidRPr="006371C5" w:rsidRDefault="001C76BB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</w:p>
        </w:tc>
        <w:tc>
          <w:tcPr>
            <w:tcW w:w="6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755DC" w14:textId="39A5FF34" w:rsidR="001C76BB" w:rsidRPr="006371C5" w:rsidRDefault="001C76BB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 xml:space="preserve">　　</w:t>
            </w: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 xml:space="preserve">　　</w:t>
            </w: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 xml:space="preserve">　　</w:t>
            </w: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 xml:space="preserve">　　　</w:t>
            </w: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）</w:t>
            </w:r>
          </w:p>
        </w:tc>
      </w:tr>
      <w:tr w:rsidR="001C76BB" w14:paraId="6E5E7AA9" w14:textId="77777777" w:rsidTr="00561411">
        <w:trPr>
          <w:trHeight w:val="773"/>
        </w:trPr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976E" w14:textId="77777777" w:rsidR="001C76BB" w:rsidRPr="006371C5" w:rsidRDefault="001C76BB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</w:p>
        </w:tc>
        <w:tc>
          <w:tcPr>
            <w:tcW w:w="6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3081" w14:textId="4AE101EB" w:rsidR="001C76BB" w:rsidRPr="006371C5" w:rsidRDefault="001C76BB" w:rsidP="001C76BB">
            <w:pPr>
              <w:ind w:firstLineChars="200" w:firstLine="560"/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 xml:space="preserve">　　</w:t>
            </w: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分～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 xml:space="preserve">　　</w:t>
            </w: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 xml:space="preserve">　　</w:t>
            </w: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分</w:t>
            </w:r>
          </w:p>
        </w:tc>
      </w:tr>
      <w:tr w:rsidR="001C76BB" w14:paraId="2E5BC038" w14:textId="77777777" w:rsidTr="00561411">
        <w:trPr>
          <w:trHeight w:val="85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8F45" w14:textId="77777777" w:rsidR="001C76BB" w:rsidRPr="006371C5" w:rsidRDefault="001C76BB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２．場所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92269" w14:textId="3513769A" w:rsidR="001C76BB" w:rsidRPr="006371C5" w:rsidRDefault="001C76BB" w:rsidP="00561411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CF89" w14:textId="77777777" w:rsidR="001C76BB" w:rsidRPr="006371C5" w:rsidRDefault="001C76BB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 w:rsidRPr="001C76BB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小学校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 xml:space="preserve">　・　中学校</w:t>
            </w:r>
          </w:p>
        </w:tc>
      </w:tr>
      <w:tr w:rsidR="001C76BB" w14:paraId="0469C28D" w14:textId="77777777" w:rsidTr="00561411">
        <w:trPr>
          <w:trHeight w:val="96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EB27" w14:textId="77777777" w:rsidR="001C76BB" w:rsidRPr="006371C5" w:rsidRDefault="001C76BB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３．主催</w:t>
            </w:r>
          </w:p>
        </w:tc>
        <w:tc>
          <w:tcPr>
            <w:tcW w:w="6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0397" w14:textId="09E46058" w:rsidR="001C76BB" w:rsidRPr="006371C5" w:rsidRDefault="001C76BB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 xml:space="preserve">団体名（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 xml:space="preserve">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 xml:space="preserve">　　　　　　　　　）</w:t>
            </w:r>
          </w:p>
        </w:tc>
      </w:tr>
      <w:tr w:rsidR="001C76BB" w14:paraId="5853B3CE" w14:textId="77777777" w:rsidTr="00561411">
        <w:trPr>
          <w:trHeight w:val="85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5717" w14:textId="77777777" w:rsidR="001C76BB" w:rsidRPr="006371C5" w:rsidRDefault="001C76BB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４．参加者数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EEC37" w14:textId="1950C83E" w:rsidR="001C76BB" w:rsidRPr="006371C5" w:rsidRDefault="001C76BB" w:rsidP="00561411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D22C" w14:textId="77777777" w:rsidR="001C76BB" w:rsidRPr="006371C5" w:rsidRDefault="001C76BB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チーム</w:t>
            </w:r>
          </w:p>
        </w:tc>
      </w:tr>
      <w:tr w:rsidR="001C76BB" w14:paraId="4C903906" w14:textId="77777777" w:rsidTr="00561411">
        <w:trPr>
          <w:trHeight w:val="62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E25CD2A" w14:textId="77777777" w:rsidR="001C76BB" w:rsidRPr="006371C5" w:rsidRDefault="001C76BB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５．参加団体名</w:t>
            </w:r>
          </w:p>
        </w:tc>
        <w:tc>
          <w:tcPr>
            <w:tcW w:w="67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C8A3E" w14:textId="77777777" w:rsidR="001C76BB" w:rsidRPr="006371C5" w:rsidRDefault="001C76BB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</w:p>
        </w:tc>
      </w:tr>
      <w:tr w:rsidR="001C76BB" w14:paraId="75455F84" w14:textId="77777777" w:rsidTr="00561411">
        <w:trPr>
          <w:trHeight w:val="3685"/>
        </w:trPr>
        <w:tc>
          <w:tcPr>
            <w:tcW w:w="89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afe"/>
              <w:tblW w:w="0" w:type="auto"/>
              <w:tblLook w:val="04A0" w:firstRow="1" w:lastRow="0" w:firstColumn="1" w:lastColumn="0" w:noHBand="0" w:noVBand="1"/>
            </w:tblPr>
            <w:tblGrid>
              <w:gridCol w:w="4338"/>
              <w:gridCol w:w="4339"/>
            </w:tblGrid>
            <w:tr w:rsidR="001C76BB" w14:paraId="1B8E7F54" w14:textId="77777777" w:rsidTr="00561411">
              <w:trPr>
                <w:trHeight w:val="680"/>
              </w:trPr>
              <w:tc>
                <w:tcPr>
                  <w:tcW w:w="4338" w:type="dxa"/>
                  <w:vAlign w:val="center"/>
                </w:tcPr>
                <w:p w14:paraId="53E8867A" w14:textId="7431A462" w:rsidR="001C76BB" w:rsidRDefault="001C76BB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4339" w:type="dxa"/>
                  <w:vAlign w:val="center"/>
                </w:tcPr>
                <w:p w14:paraId="1A7BD45C" w14:textId="4B1EB5CF" w:rsidR="001C76BB" w:rsidRDefault="001C76BB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1C76BB" w14:paraId="74F8DBD5" w14:textId="77777777" w:rsidTr="00561411">
              <w:trPr>
                <w:trHeight w:val="680"/>
              </w:trPr>
              <w:tc>
                <w:tcPr>
                  <w:tcW w:w="4338" w:type="dxa"/>
                  <w:vAlign w:val="center"/>
                </w:tcPr>
                <w:p w14:paraId="44B76BF1" w14:textId="495C9462" w:rsidR="001C76BB" w:rsidRDefault="001C76BB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4339" w:type="dxa"/>
                  <w:vAlign w:val="center"/>
                </w:tcPr>
                <w:p w14:paraId="4BB4DFC1" w14:textId="2F7C29CE" w:rsidR="001C76BB" w:rsidRDefault="001C76BB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1C76BB" w14:paraId="4C487B34" w14:textId="77777777" w:rsidTr="00561411">
              <w:trPr>
                <w:trHeight w:val="680"/>
              </w:trPr>
              <w:tc>
                <w:tcPr>
                  <w:tcW w:w="4338" w:type="dxa"/>
                  <w:vAlign w:val="center"/>
                </w:tcPr>
                <w:p w14:paraId="0A1669BA" w14:textId="7FB5578D" w:rsidR="001C76BB" w:rsidRDefault="001C76BB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4339" w:type="dxa"/>
                  <w:vAlign w:val="center"/>
                </w:tcPr>
                <w:p w14:paraId="18E2B50D" w14:textId="77777777" w:rsidR="001C76BB" w:rsidRDefault="001C76BB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1C76BB" w14:paraId="47D7BDBC" w14:textId="77777777" w:rsidTr="00561411">
              <w:trPr>
                <w:trHeight w:val="680"/>
              </w:trPr>
              <w:tc>
                <w:tcPr>
                  <w:tcW w:w="4338" w:type="dxa"/>
                  <w:vAlign w:val="center"/>
                </w:tcPr>
                <w:p w14:paraId="13AB5EAC" w14:textId="77777777" w:rsidR="001C76BB" w:rsidRDefault="001C76BB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4339" w:type="dxa"/>
                  <w:vAlign w:val="center"/>
                </w:tcPr>
                <w:p w14:paraId="305BABBA" w14:textId="77777777" w:rsidR="001C76BB" w:rsidRDefault="001C76BB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1C76BB" w14:paraId="12E1F578" w14:textId="77777777" w:rsidTr="00561411">
              <w:trPr>
                <w:trHeight w:val="680"/>
              </w:trPr>
              <w:tc>
                <w:tcPr>
                  <w:tcW w:w="4338" w:type="dxa"/>
                  <w:vAlign w:val="center"/>
                </w:tcPr>
                <w:p w14:paraId="3A96B3DB" w14:textId="77777777" w:rsidR="001C76BB" w:rsidRDefault="001C76BB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4339" w:type="dxa"/>
                  <w:vAlign w:val="center"/>
                </w:tcPr>
                <w:p w14:paraId="427EBB3D" w14:textId="77777777" w:rsidR="001C76BB" w:rsidRDefault="001C76BB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</w:p>
              </w:tc>
            </w:tr>
          </w:tbl>
          <w:p w14:paraId="0192BC10" w14:textId="77777777" w:rsidR="001C76BB" w:rsidRPr="006371C5" w:rsidRDefault="001C76BB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</w:p>
        </w:tc>
      </w:tr>
      <w:tr w:rsidR="001C76BB" w14:paraId="41762E3B" w14:textId="77777777" w:rsidTr="00561411">
        <w:trPr>
          <w:trHeight w:val="170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4385" w14:textId="77777777" w:rsidR="001C76BB" w:rsidRDefault="001C76BB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６．内容</w:t>
            </w:r>
          </w:p>
        </w:tc>
        <w:tc>
          <w:tcPr>
            <w:tcW w:w="6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E801" w14:textId="18CB9EEA" w:rsidR="001C76BB" w:rsidRDefault="001C76BB" w:rsidP="00561411">
            <w:pPr>
              <w:jc w:val="both"/>
              <w:rPr>
                <w:rFonts w:ascii="BIZ UDPゴシック" w:eastAsia="BIZ UDPゴシック" w:hAnsi="BIZ UDPゴシック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実施種目：</w:t>
            </w:r>
            <w:r>
              <w:rPr>
                <w:rFonts w:ascii="BIZ UDPゴシック" w:eastAsia="BIZ UDPゴシック" w:hAnsi="BIZ UDPゴシック"/>
                <w:sz w:val="28"/>
                <w:szCs w:val="28"/>
                <w:lang w:eastAsia="ja-JP"/>
              </w:rPr>
              <w:t xml:space="preserve"> </w:t>
            </w:r>
          </w:p>
          <w:p w14:paraId="4F717263" w14:textId="413BDB87" w:rsidR="001C76BB" w:rsidRDefault="001C76BB" w:rsidP="00561411">
            <w:pPr>
              <w:jc w:val="both"/>
              <w:rPr>
                <w:rFonts w:ascii="BIZ UDPゴシック" w:eastAsia="BIZ UDPゴシック" w:hAnsi="BIZ UDPゴシック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実施形式：</w:t>
            </w:r>
            <w:r>
              <w:rPr>
                <w:rFonts w:ascii="BIZ UDPゴシック" w:eastAsia="BIZ UDPゴシック" w:hAnsi="BIZ UDPゴシック"/>
                <w:sz w:val="28"/>
                <w:szCs w:val="28"/>
                <w:lang w:eastAsia="ja-JP"/>
              </w:rPr>
              <w:t xml:space="preserve"> </w:t>
            </w:r>
          </w:p>
          <w:p w14:paraId="281AD3D0" w14:textId="77777777" w:rsidR="001C76BB" w:rsidRDefault="001C76BB" w:rsidP="00561411">
            <w:pPr>
              <w:jc w:val="both"/>
              <w:rPr>
                <w:rFonts w:ascii="BIZ UDPゴシック" w:eastAsia="BIZ UDPゴシック" w:hAnsi="BIZ UDPゴシック"/>
                <w:sz w:val="28"/>
                <w:szCs w:val="28"/>
                <w:lang w:eastAsia="ja-JP"/>
              </w:rPr>
            </w:pPr>
          </w:p>
          <w:p w14:paraId="4E3E274A" w14:textId="70487E1B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</w:p>
        </w:tc>
      </w:tr>
      <w:tr w:rsidR="001C76BB" w14:paraId="1740B04D" w14:textId="77777777" w:rsidTr="00561411">
        <w:trPr>
          <w:trHeight w:val="124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59EF" w14:textId="77777777" w:rsidR="001C76BB" w:rsidRDefault="001C76BB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７．その他</w:t>
            </w:r>
          </w:p>
        </w:tc>
        <w:tc>
          <w:tcPr>
            <w:tcW w:w="6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1120" w14:textId="77777777" w:rsidR="001C76BB" w:rsidRPr="006371C5" w:rsidRDefault="001C76BB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</w:p>
        </w:tc>
      </w:tr>
    </w:tbl>
    <w:p w14:paraId="6F06E827" w14:textId="5EF0CBB2" w:rsidR="001C76BB" w:rsidRDefault="001C76BB">
      <w:pPr>
        <w:rPr>
          <w:rFonts w:asciiTheme="minorEastAsia" w:hAnsiTheme="minorEastAsia"/>
          <w:sz w:val="28"/>
          <w:szCs w:val="28"/>
          <w:lang w:eastAsia="ja-JP"/>
        </w:rPr>
      </w:pPr>
    </w:p>
    <w:tbl>
      <w:tblPr>
        <w:tblStyle w:val="afe"/>
        <w:tblW w:w="893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132"/>
      </w:tblGrid>
      <w:tr w:rsidR="007F7028" w:rsidRPr="006371C5" w14:paraId="73F7BACB" w14:textId="77777777" w:rsidTr="00561411">
        <w:trPr>
          <w:trHeight w:val="841"/>
        </w:trPr>
        <w:tc>
          <w:tcPr>
            <w:tcW w:w="6799" w:type="dxa"/>
            <w:vAlign w:val="center"/>
          </w:tcPr>
          <w:p w14:paraId="32DFEC7C" w14:textId="77777777" w:rsidR="007F7028" w:rsidRPr="006371C5" w:rsidRDefault="007F7028" w:rsidP="00561411">
            <w:pPr>
              <w:jc w:val="center"/>
              <w:rPr>
                <w:rFonts w:ascii="BIZ UDPゴシック" w:eastAsia="BIZ UDPゴシック" w:hAnsi="BIZ UDPゴシック" w:hint="eastAsia"/>
                <w:sz w:val="32"/>
                <w:szCs w:val="32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  <w:lang w:eastAsia="ja-JP"/>
              </w:rPr>
              <w:lastRenderedPageBreak/>
              <w:t>合同</w:t>
            </w:r>
            <w:r w:rsidRPr="006371C5">
              <w:rPr>
                <w:rFonts w:ascii="BIZ UDPゴシック" w:eastAsia="BIZ UDPゴシック" w:hAnsi="BIZ UDPゴシック" w:hint="eastAsia"/>
                <w:sz w:val="32"/>
                <w:szCs w:val="32"/>
                <w:lang w:eastAsia="ja-JP"/>
              </w:rPr>
              <w:t>練習試合</w:t>
            </w:r>
          </w:p>
        </w:tc>
        <w:tc>
          <w:tcPr>
            <w:tcW w:w="2132" w:type="dxa"/>
            <w:vAlign w:val="center"/>
          </w:tcPr>
          <w:p w14:paraId="538016CE" w14:textId="77777777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32"/>
                <w:szCs w:val="32"/>
                <w:lang w:eastAsia="ja-JP"/>
              </w:rPr>
            </w:pPr>
            <w:r w:rsidRPr="006371C5">
              <w:rPr>
                <w:rFonts w:ascii="BIZ UDPゴシック" w:eastAsia="BIZ UDPゴシック" w:hAnsi="BIZ UDPゴシック" w:hint="eastAsia"/>
                <w:sz w:val="32"/>
                <w:szCs w:val="32"/>
                <w:lang w:eastAsia="ja-JP"/>
              </w:rPr>
              <w:t>実施要項</w:t>
            </w:r>
          </w:p>
        </w:tc>
      </w:tr>
    </w:tbl>
    <w:p w14:paraId="01C5F569" w14:textId="77777777" w:rsidR="007F7028" w:rsidRDefault="007F7028" w:rsidP="007F7028">
      <w:pPr>
        <w:rPr>
          <w:rFonts w:asciiTheme="minorEastAsia" w:hAnsiTheme="minorEastAsia"/>
          <w:sz w:val="28"/>
          <w:szCs w:val="28"/>
          <w:lang w:eastAsia="ja-JP"/>
        </w:rPr>
      </w:pPr>
      <w:r w:rsidRPr="007F7028">
        <w:rPr>
          <w:rFonts w:asciiTheme="minorEastAsia" w:hAnsiTheme="minorEastAsia"/>
          <w:noProof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15F6A7" wp14:editId="73A45EE0">
                <wp:simplePos x="0" y="0"/>
                <wp:positionH relativeFrom="margin">
                  <wp:align>right</wp:align>
                </wp:positionH>
                <wp:positionV relativeFrom="paragraph">
                  <wp:posOffset>-1112861</wp:posOffset>
                </wp:positionV>
                <wp:extent cx="2360930" cy="46402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40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1A47C" w14:textId="77777777" w:rsidR="007F7028" w:rsidRPr="007F7028" w:rsidRDefault="007F7028" w:rsidP="007F702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F702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0"/>
                                <w:szCs w:val="40"/>
                                <w:lang w:eastAsia="ja-JP"/>
                              </w:rPr>
                              <w:t>（　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0"/>
                                <w:szCs w:val="40"/>
                                <w:lang w:eastAsia="ja-JP"/>
                              </w:rPr>
                              <w:t xml:space="preserve">　</w:t>
                            </w:r>
                            <w:r w:rsidRPr="007F702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0"/>
                                <w:szCs w:val="40"/>
                                <w:lang w:eastAsia="ja-JP"/>
                              </w:rPr>
                              <w:t>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0"/>
                                <w:szCs w:val="40"/>
                                <w:lang w:eastAsia="ja-JP"/>
                              </w:rPr>
                              <w:t xml:space="preserve">　</w:t>
                            </w:r>
                            <w:r w:rsidRPr="007F702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0"/>
                                <w:szCs w:val="40"/>
                                <w:lang w:eastAsia="ja-JP"/>
                              </w:rPr>
                              <w:t>例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5F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4.7pt;margin-top:-87.65pt;width:185.9pt;height:36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" filled="f" stroked="f">
                <v:textbox>
                  <w:txbxContent>
                    <w:p w14:paraId="0F11A47C" w14:textId="77777777" w:rsidR="007F7028" w:rsidRPr="007F7028" w:rsidRDefault="007F7028" w:rsidP="007F7028">
                      <w:pPr>
                        <w:jc w:val="right"/>
                        <w:rPr>
                          <w:rFonts w:ascii="BIZ UDPゴシック" w:eastAsia="BIZ UDPゴシック" w:hAnsi="BIZ UDPゴシック"/>
                          <w:color w:val="FF0000"/>
                          <w:sz w:val="40"/>
                          <w:szCs w:val="40"/>
                        </w:rPr>
                      </w:pPr>
                      <w:r w:rsidRPr="007F7028">
                        <w:rPr>
                          <w:rFonts w:ascii="BIZ UDPゴシック" w:eastAsia="BIZ UDPゴシック" w:hAnsi="BIZ UDPゴシック" w:hint="eastAsia"/>
                          <w:color w:val="FF0000"/>
                          <w:sz w:val="40"/>
                          <w:szCs w:val="40"/>
                          <w:lang w:eastAsia="ja-JP"/>
                        </w:rPr>
                        <w:t>（　記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40"/>
                          <w:szCs w:val="40"/>
                          <w:lang w:eastAsia="ja-JP"/>
                        </w:rPr>
                        <w:t xml:space="preserve">　</w:t>
                      </w:r>
                      <w:r w:rsidRPr="007F7028">
                        <w:rPr>
                          <w:rFonts w:ascii="BIZ UDPゴシック" w:eastAsia="BIZ UDPゴシック" w:hAnsi="BIZ UDPゴシック" w:hint="eastAsia"/>
                          <w:color w:val="FF0000"/>
                          <w:sz w:val="40"/>
                          <w:szCs w:val="40"/>
                          <w:lang w:eastAsia="ja-JP"/>
                        </w:rPr>
                        <w:t>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40"/>
                          <w:szCs w:val="40"/>
                          <w:lang w:eastAsia="ja-JP"/>
                        </w:rPr>
                        <w:t xml:space="preserve">　</w:t>
                      </w:r>
                      <w:r w:rsidRPr="007F7028">
                        <w:rPr>
                          <w:rFonts w:ascii="BIZ UDPゴシック" w:eastAsia="BIZ UDPゴシック" w:hAnsi="BIZ UDPゴシック" w:hint="eastAsia"/>
                          <w:color w:val="FF0000"/>
                          <w:sz w:val="40"/>
                          <w:szCs w:val="40"/>
                          <w:lang w:eastAsia="ja-JP"/>
                        </w:rPr>
                        <w:t>例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e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3183"/>
        <w:gridCol w:w="3589"/>
      </w:tblGrid>
      <w:tr w:rsidR="007F7028" w14:paraId="3DD8A271" w14:textId="77777777" w:rsidTr="00561411">
        <w:trPr>
          <w:trHeight w:val="774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473C5" w14:textId="77777777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/>
                <w:sz w:val="28"/>
                <w:szCs w:val="28"/>
                <w:lang w:eastAsia="ja-JP"/>
              </w:rPr>
            </w:pP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１．日時</w:t>
            </w:r>
          </w:p>
          <w:p w14:paraId="02BA1002" w14:textId="77777777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/>
                <w:sz w:val="28"/>
                <w:szCs w:val="28"/>
                <w:lang w:eastAsia="ja-JP"/>
              </w:rPr>
            </w:pPr>
          </w:p>
          <w:p w14:paraId="3704D320" w14:textId="77777777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</w:p>
        </w:tc>
        <w:tc>
          <w:tcPr>
            <w:tcW w:w="6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44785" w14:textId="77777777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７</w:t>
            </w: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６</w:t>
            </w: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１５</w:t>
            </w: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日</w:t>
            </w: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）</w:t>
            </w:r>
          </w:p>
        </w:tc>
      </w:tr>
      <w:tr w:rsidR="007F7028" w14:paraId="092744C0" w14:textId="77777777" w:rsidTr="00561411">
        <w:trPr>
          <w:trHeight w:val="773"/>
        </w:trPr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9CD2" w14:textId="77777777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</w:p>
        </w:tc>
        <w:tc>
          <w:tcPr>
            <w:tcW w:w="6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00FA" w14:textId="77777777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９</w:t>
            </w: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３０</w:t>
            </w: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分～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１２</w:t>
            </w: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００</w:t>
            </w: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分</w:t>
            </w:r>
          </w:p>
        </w:tc>
      </w:tr>
      <w:tr w:rsidR="007F7028" w14:paraId="0E9B6401" w14:textId="77777777" w:rsidTr="00561411">
        <w:trPr>
          <w:trHeight w:val="85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29A1" w14:textId="77777777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 w:rsidRPr="006371C5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２．場所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AE1F4" w14:textId="77777777" w:rsidR="007F7028" w:rsidRPr="006371C5" w:rsidRDefault="007F7028" w:rsidP="00561411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小栗</w:t>
            </w: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06AA" w14:textId="77777777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 w:rsidRPr="001C76BB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lang w:eastAsia="ja-JP"/>
              </w:rPr>
              <w:t>小学校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 xml:space="preserve">　・　中学校</w:t>
            </w:r>
          </w:p>
        </w:tc>
      </w:tr>
      <w:tr w:rsidR="007F7028" w14:paraId="02D18BA6" w14:textId="77777777" w:rsidTr="00561411">
        <w:trPr>
          <w:trHeight w:val="96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2F56" w14:textId="77777777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３．主催</w:t>
            </w:r>
          </w:p>
        </w:tc>
        <w:tc>
          <w:tcPr>
            <w:tcW w:w="6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E031" w14:textId="77777777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団体名（　△△バレーボールクラブ　　　　　　　　　　）</w:t>
            </w:r>
          </w:p>
        </w:tc>
      </w:tr>
      <w:tr w:rsidR="007F7028" w14:paraId="16B45C5E" w14:textId="77777777" w:rsidTr="00561411">
        <w:trPr>
          <w:trHeight w:val="85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1C99" w14:textId="77777777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４．参加者数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0E364" w14:textId="77777777" w:rsidR="007F7028" w:rsidRPr="006371C5" w:rsidRDefault="007F7028" w:rsidP="00561411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５</w:t>
            </w: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3A96" w14:textId="77777777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チーム</w:t>
            </w:r>
          </w:p>
        </w:tc>
      </w:tr>
      <w:tr w:rsidR="007F7028" w14:paraId="550EF84B" w14:textId="77777777" w:rsidTr="00561411">
        <w:trPr>
          <w:trHeight w:val="62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0484DC1" w14:textId="77777777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５．参加団体名</w:t>
            </w:r>
          </w:p>
        </w:tc>
        <w:tc>
          <w:tcPr>
            <w:tcW w:w="67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DBA328" w14:textId="77777777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</w:p>
        </w:tc>
      </w:tr>
      <w:tr w:rsidR="007F7028" w14:paraId="086CB78A" w14:textId="77777777" w:rsidTr="00561411">
        <w:trPr>
          <w:trHeight w:val="3685"/>
        </w:trPr>
        <w:tc>
          <w:tcPr>
            <w:tcW w:w="89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afe"/>
              <w:tblW w:w="0" w:type="auto"/>
              <w:tblLook w:val="04A0" w:firstRow="1" w:lastRow="0" w:firstColumn="1" w:lastColumn="0" w:noHBand="0" w:noVBand="1"/>
            </w:tblPr>
            <w:tblGrid>
              <w:gridCol w:w="4338"/>
              <w:gridCol w:w="4339"/>
            </w:tblGrid>
            <w:tr w:rsidR="007F7028" w14:paraId="6AF74200" w14:textId="77777777" w:rsidTr="00561411">
              <w:trPr>
                <w:trHeight w:val="680"/>
              </w:trPr>
              <w:tc>
                <w:tcPr>
                  <w:tcW w:w="4338" w:type="dxa"/>
                  <w:vAlign w:val="center"/>
                </w:tcPr>
                <w:p w14:paraId="3A582904" w14:textId="77777777" w:rsidR="007F7028" w:rsidRDefault="007F7028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  <w:t>●●バレーボールクラブ</w:t>
                  </w:r>
                </w:p>
              </w:tc>
              <w:tc>
                <w:tcPr>
                  <w:tcW w:w="4339" w:type="dxa"/>
                  <w:vAlign w:val="center"/>
                </w:tcPr>
                <w:p w14:paraId="632A5B23" w14:textId="77777777" w:rsidR="007F7028" w:rsidRDefault="007F7028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  <w:t>●●バレーボールクラブ</w:t>
                  </w:r>
                </w:p>
              </w:tc>
            </w:tr>
            <w:tr w:rsidR="007F7028" w14:paraId="522F68D2" w14:textId="77777777" w:rsidTr="00561411">
              <w:trPr>
                <w:trHeight w:val="680"/>
              </w:trPr>
              <w:tc>
                <w:tcPr>
                  <w:tcW w:w="4338" w:type="dxa"/>
                  <w:vAlign w:val="center"/>
                </w:tcPr>
                <w:p w14:paraId="2AABF69B" w14:textId="77777777" w:rsidR="007F7028" w:rsidRDefault="007F7028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  <w:t>●●バレーチーム</w:t>
                  </w:r>
                </w:p>
              </w:tc>
              <w:tc>
                <w:tcPr>
                  <w:tcW w:w="4339" w:type="dxa"/>
                  <w:vAlign w:val="center"/>
                </w:tcPr>
                <w:p w14:paraId="222074D9" w14:textId="77777777" w:rsidR="007F7028" w:rsidRDefault="007F7028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  <w:t>●●バレークラブ</w:t>
                  </w:r>
                </w:p>
              </w:tc>
            </w:tr>
            <w:tr w:rsidR="007F7028" w14:paraId="611D1301" w14:textId="77777777" w:rsidTr="00561411">
              <w:trPr>
                <w:trHeight w:val="680"/>
              </w:trPr>
              <w:tc>
                <w:tcPr>
                  <w:tcW w:w="4338" w:type="dxa"/>
                  <w:vAlign w:val="center"/>
                </w:tcPr>
                <w:p w14:paraId="7FD51EC5" w14:textId="77777777" w:rsidR="007F7028" w:rsidRDefault="007F7028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  <w:t>●●バレーボールクラブ</w:t>
                  </w:r>
                </w:p>
              </w:tc>
              <w:tc>
                <w:tcPr>
                  <w:tcW w:w="4339" w:type="dxa"/>
                  <w:vAlign w:val="center"/>
                </w:tcPr>
                <w:p w14:paraId="2E0A6DA5" w14:textId="77777777" w:rsidR="007F7028" w:rsidRDefault="007F7028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7F7028" w14:paraId="610795C1" w14:textId="77777777" w:rsidTr="00561411">
              <w:trPr>
                <w:trHeight w:val="680"/>
              </w:trPr>
              <w:tc>
                <w:tcPr>
                  <w:tcW w:w="4338" w:type="dxa"/>
                  <w:vAlign w:val="center"/>
                </w:tcPr>
                <w:p w14:paraId="336EF2D1" w14:textId="77777777" w:rsidR="007F7028" w:rsidRDefault="007F7028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4339" w:type="dxa"/>
                  <w:vAlign w:val="center"/>
                </w:tcPr>
                <w:p w14:paraId="42661384" w14:textId="77777777" w:rsidR="007F7028" w:rsidRDefault="007F7028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7F7028" w14:paraId="1C14B2CC" w14:textId="77777777" w:rsidTr="00561411">
              <w:trPr>
                <w:trHeight w:val="680"/>
              </w:trPr>
              <w:tc>
                <w:tcPr>
                  <w:tcW w:w="4338" w:type="dxa"/>
                  <w:vAlign w:val="center"/>
                </w:tcPr>
                <w:p w14:paraId="7B08EF0B" w14:textId="77777777" w:rsidR="007F7028" w:rsidRDefault="007F7028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4339" w:type="dxa"/>
                  <w:vAlign w:val="center"/>
                </w:tcPr>
                <w:p w14:paraId="20C76259" w14:textId="77777777" w:rsidR="007F7028" w:rsidRDefault="007F7028" w:rsidP="00561411">
                  <w:pPr>
                    <w:jc w:val="both"/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ja-JP"/>
                    </w:rPr>
                  </w:pPr>
                </w:p>
              </w:tc>
            </w:tr>
          </w:tbl>
          <w:p w14:paraId="611BF401" w14:textId="77777777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</w:p>
        </w:tc>
      </w:tr>
      <w:tr w:rsidR="007F7028" w14:paraId="38ED9715" w14:textId="77777777" w:rsidTr="00561411">
        <w:trPr>
          <w:trHeight w:val="170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CF32" w14:textId="77777777" w:rsidR="007F7028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６．内容</w:t>
            </w:r>
          </w:p>
        </w:tc>
        <w:tc>
          <w:tcPr>
            <w:tcW w:w="6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957E" w14:textId="77777777" w:rsidR="007F7028" w:rsidRDefault="007F7028" w:rsidP="00561411">
            <w:pPr>
              <w:jc w:val="both"/>
              <w:rPr>
                <w:rFonts w:ascii="BIZ UDPゴシック" w:eastAsia="BIZ UDPゴシック" w:hAnsi="BIZ UDPゴシック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実施種目：バレーボール</w:t>
            </w:r>
          </w:p>
          <w:p w14:paraId="7A59E4ED" w14:textId="77777777" w:rsidR="007F7028" w:rsidRDefault="007F7028" w:rsidP="00561411">
            <w:pPr>
              <w:jc w:val="both"/>
              <w:rPr>
                <w:rFonts w:ascii="BIZ UDPゴシック" w:eastAsia="BIZ UDPゴシック" w:hAnsi="BIZ UDPゴシック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実施形式：総当たり形式</w:t>
            </w:r>
          </w:p>
          <w:p w14:paraId="65B0565A" w14:textId="77777777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</w:p>
        </w:tc>
      </w:tr>
      <w:tr w:rsidR="007F7028" w14:paraId="57E9D12B" w14:textId="77777777" w:rsidTr="00561411">
        <w:trPr>
          <w:trHeight w:val="124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D90C" w14:textId="77777777" w:rsidR="007F7028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７．その他</w:t>
            </w:r>
          </w:p>
        </w:tc>
        <w:tc>
          <w:tcPr>
            <w:tcW w:w="6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61BA" w14:textId="77777777" w:rsidR="007F7028" w:rsidRPr="006371C5" w:rsidRDefault="007F7028" w:rsidP="00561411">
            <w:pPr>
              <w:jc w:val="both"/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</w:pPr>
          </w:p>
        </w:tc>
      </w:tr>
    </w:tbl>
    <w:p w14:paraId="56C34607" w14:textId="77777777" w:rsidR="007F7028" w:rsidRPr="00913C79" w:rsidRDefault="007F7028">
      <w:pPr>
        <w:rPr>
          <w:rFonts w:asciiTheme="minorEastAsia" w:hAnsiTheme="minorEastAsia" w:hint="eastAsia"/>
          <w:sz w:val="28"/>
          <w:szCs w:val="28"/>
          <w:lang w:eastAsia="ja-JP"/>
        </w:rPr>
      </w:pPr>
    </w:p>
    <w:sectPr w:rsidR="007F7028" w:rsidRPr="00913C79" w:rsidSect="001C76BB">
      <w:pgSz w:w="12240" w:h="15840" w:code="1"/>
      <w:pgMar w:top="1418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C2EC" w14:textId="77777777" w:rsidR="007F7028" w:rsidRDefault="007F7028" w:rsidP="007F7028">
      <w:pPr>
        <w:spacing w:after="0" w:line="240" w:lineRule="auto"/>
      </w:pPr>
      <w:r>
        <w:separator/>
      </w:r>
    </w:p>
  </w:endnote>
  <w:endnote w:type="continuationSeparator" w:id="0">
    <w:p w14:paraId="72CAA485" w14:textId="77777777" w:rsidR="007F7028" w:rsidRDefault="007F7028" w:rsidP="007F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0E2A" w14:textId="77777777" w:rsidR="007F7028" w:rsidRDefault="007F7028" w:rsidP="007F7028">
      <w:pPr>
        <w:spacing w:after="0" w:line="240" w:lineRule="auto"/>
      </w:pPr>
      <w:r>
        <w:separator/>
      </w:r>
    </w:p>
  </w:footnote>
  <w:footnote w:type="continuationSeparator" w:id="0">
    <w:p w14:paraId="2E0B0AED" w14:textId="77777777" w:rsidR="007F7028" w:rsidRDefault="007F7028" w:rsidP="007F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7A132D"/>
    <w:multiLevelType w:val="hybridMultilevel"/>
    <w:tmpl w:val="A606B65A"/>
    <w:lvl w:ilvl="0" w:tplc="220EED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5646A7"/>
    <w:multiLevelType w:val="hybridMultilevel"/>
    <w:tmpl w:val="124687B0"/>
    <w:lvl w:ilvl="0" w:tplc="3B4E86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256791"/>
    <w:multiLevelType w:val="hybridMultilevel"/>
    <w:tmpl w:val="AC1C3CAA"/>
    <w:lvl w:ilvl="0" w:tplc="455E9A16">
      <w:start w:val="1"/>
      <w:numFmt w:val="decimalFullWidth"/>
      <w:lvlText w:val="%1."/>
      <w:lvlJc w:val="left"/>
      <w:pPr>
        <w:ind w:left="5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2" w15:restartNumberingAfterBreak="0">
    <w:nsid w:val="704260F9"/>
    <w:multiLevelType w:val="hybridMultilevel"/>
    <w:tmpl w:val="ECA8ACF6"/>
    <w:lvl w:ilvl="0" w:tplc="605034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76BB"/>
    <w:rsid w:val="0029639D"/>
    <w:rsid w:val="00326F90"/>
    <w:rsid w:val="004017F6"/>
    <w:rsid w:val="00420E90"/>
    <w:rsid w:val="006371C5"/>
    <w:rsid w:val="007F7028"/>
    <w:rsid w:val="008724E8"/>
    <w:rsid w:val="00913C79"/>
    <w:rsid w:val="009D4E98"/>
    <w:rsid w:val="00A72A64"/>
    <w:rsid w:val="00AA1D8D"/>
    <w:rsid w:val="00B47730"/>
    <w:rsid w:val="00BC3025"/>
    <w:rsid w:val="00CB0664"/>
    <w:rsid w:val="00CB7C90"/>
    <w:rsid w:val="00D564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8970E"/>
  <w14:defaultImageDpi w14:val="300"/>
  <w15:docId w15:val="{C8EC8F2C-DA0A-4A6C-ABB3-E4744AB2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annotation reference"/>
    <w:basedOn w:val="a2"/>
    <w:uiPriority w:val="99"/>
    <w:semiHidden/>
    <w:unhideWhenUsed/>
    <w:rsid w:val="009D4E98"/>
    <w:rPr>
      <w:sz w:val="18"/>
      <w:szCs w:val="18"/>
    </w:rPr>
  </w:style>
  <w:style w:type="paragraph" w:styleId="aff0">
    <w:name w:val="annotation text"/>
    <w:basedOn w:val="a1"/>
    <w:link w:val="aff1"/>
    <w:uiPriority w:val="99"/>
    <w:semiHidden/>
    <w:unhideWhenUsed/>
    <w:rsid w:val="009D4E98"/>
  </w:style>
  <w:style w:type="character" w:customStyle="1" w:styleId="aff1">
    <w:name w:val="コメント文字列 (文字)"/>
    <w:basedOn w:val="a2"/>
    <w:link w:val="aff0"/>
    <w:uiPriority w:val="99"/>
    <w:semiHidden/>
    <w:rsid w:val="009D4E98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D4E98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9D4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福井　香苗</cp:lastModifiedBy>
  <cp:revision>6</cp:revision>
  <cp:lastPrinted>2025-03-26T05:23:00Z</cp:lastPrinted>
  <dcterms:created xsi:type="dcterms:W3CDTF">2025-03-21T09:04:00Z</dcterms:created>
  <dcterms:modified xsi:type="dcterms:W3CDTF">2025-03-26T05:28:00Z</dcterms:modified>
  <cp:category/>
</cp:coreProperties>
</file>